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AF8E" w14:textId="77777777" w:rsidR="00052ED6" w:rsidRPr="004828F0" w:rsidRDefault="00281C64">
      <w:pPr>
        <w:pStyle w:val="KonuBal"/>
        <w:jc w:val="center"/>
        <w:rPr>
          <w:sz w:val="32"/>
        </w:rPr>
      </w:pPr>
      <w:r w:rsidRPr="004828F0">
        <w:rPr>
          <w:sz w:val="32"/>
        </w:rPr>
        <w:t>COPYRIGHT LICENSE AGREEMENT</w:t>
      </w:r>
    </w:p>
    <w:p w14:paraId="222FA90A" w14:textId="77777777" w:rsidR="00052ED6" w:rsidRDefault="00281C64" w:rsidP="00281C64">
      <w:pPr>
        <w:jc w:val="both"/>
      </w:pPr>
      <w:r>
        <w:t>This Copyright License Agreement is made to confirm that the authors retain the copyright of their article and grant the publisher a non-exclusive license to publish the article under the terms of the Creative Commons Attribution 4.0 International License (CC BY 4.0).</w:t>
      </w:r>
    </w:p>
    <w:p w14:paraId="19749EEE" w14:textId="77777777" w:rsidR="00052ED6" w:rsidRDefault="00281C64">
      <w:r>
        <w:br/>
        <w:t>Manuscript ID: _________________________________</w:t>
      </w:r>
    </w:p>
    <w:p w14:paraId="2A01D014" w14:textId="77777777" w:rsidR="00052ED6" w:rsidRDefault="00281C64">
      <w:r>
        <w:t>Manuscript Title: _______________________________</w:t>
      </w:r>
    </w:p>
    <w:p w14:paraId="22984AE9" w14:textId="77777777" w:rsidR="00052ED6" w:rsidRDefault="00281C64">
      <w:r>
        <w:t>Full Names of All Authors (in order of appearance):</w:t>
      </w:r>
    </w:p>
    <w:p w14:paraId="477E9699" w14:textId="77777777" w:rsidR="00052ED6" w:rsidRDefault="00281C64">
      <w:r>
        <w:br/>
      </w:r>
      <w:r w:rsidRPr="004828F0">
        <w:rPr>
          <w:b/>
        </w:rPr>
        <w:t>AUTHOR INFORMATION AND SIGNATURES:</w:t>
      </w:r>
      <w:r>
        <w:br/>
        <w:t>Full Name (block letters) 1: ___________________________</w:t>
      </w:r>
    </w:p>
    <w:p w14:paraId="5E645022" w14:textId="77777777" w:rsidR="00052ED6" w:rsidRDefault="00281C64">
      <w:r>
        <w:t>Signature: ___________________________    Date: ______________</w:t>
      </w:r>
    </w:p>
    <w:p w14:paraId="49631F6A" w14:textId="77777777" w:rsidR="00052ED6" w:rsidRDefault="00281C64">
      <w:r>
        <w:br/>
        <w:t>Full Name (block letters) 2: ___________________________</w:t>
      </w:r>
    </w:p>
    <w:p w14:paraId="7AB8F108" w14:textId="77777777" w:rsidR="00052ED6" w:rsidRDefault="00281C64">
      <w:r>
        <w:t>Signature: ___________________________    Date: ______________</w:t>
      </w:r>
    </w:p>
    <w:p w14:paraId="2403C3B5" w14:textId="77777777" w:rsidR="00052ED6" w:rsidRDefault="00281C64">
      <w:r>
        <w:br/>
        <w:t>Full Name (block letters) 3: ___________________________</w:t>
      </w:r>
    </w:p>
    <w:p w14:paraId="3F77BDB6" w14:textId="77777777" w:rsidR="00052ED6" w:rsidRDefault="00281C64">
      <w:r>
        <w:t>Signature: ___________________________    Date: ______________</w:t>
      </w:r>
    </w:p>
    <w:p w14:paraId="6FB5C97A" w14:textId="77777777" w:rsidR="00052ED6" w:rsidRDefault="00281C64">
      <w:r>
        <w:br/>
        <w:t>Full Name (block letters) 4: ___________________________</w:t>
      </w:r>
    </w:p>
    <w:p w14:paraId="2BFF4FC6" w14:textId="77777777" w:rsidR="00052ED6" w:rsidRDefault="00281C64">
      <w:r>
        <w:t>Signature: ___________________________    Date: ______________</w:t>
      </w:r>
    </w:p>
    <w:p w14:paraId="7CA41B8B" w14:textId="77777777" w:rsidR="004828F0" w:rsidRDefault="00281C64" w:rsidP="004828F0">
      <w:pPr>
        <w:jc w:val="both"/>
      </w:pPr>
      <w:r>
        <w:t>The authors agree to publish the article under the Creative Commons Attribution 4.0 International License (CC BY 4.0), which allows others to share, copy, distribute, adapt, and build upon the work for any purpose, even commercially, provided appropriate credit is given. The authors retain copyright and grant the publisher a non-exclusive license to publish the work.</w:t>
      </w:r>
    </w:p>
    <w:p w14:paraId="25643F31" w14:textId="77FE4910" w:rsidR="00052ED6" w:rsidRDefault="00176C50" w:rsidP="00CA4210">
      <w:pPr>
        <w:jc w:val="both"/>
      </w:pPr>
      <w:r>
        <w:rPr>
          <w:b/>
        </w:rPr>
        <w:t>Journal Name</w:t>
      </w:r>
      <w:r w:rsidR="00281C64">
        <w:t xml:space="preserve">: </w:t>
      </w:r>
      <w:r w:rsidR="00376164" w:rsidRPr="00376164">
        <w:t>Health Science and Green Technology</w:t>
      </w:r>
      <w:r w:rsidR="00376164">
        <w:t xml:space="preserve"> </w:t>
      </w:r>
    </w:p>
    <w:sectPr w:rsidR="00052ED6" w:rsidSect="001910F9">
      <w:headerReference w:type="default" r:id="rId8"/>
      <w:pgSz w:w="12240" w:h="15840"/>
      <w:pgMar w:top="1440" w:right="1800" w:bottom="1440" w:left="180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AE49" w14:textId="77777777" w:rsidR="001910F9" w:rsidRDefault="001910F9" w:rsidP="004828F0">
      <w:pPr>
        <w:spacing w:after="0" w:line="240" w:lineRule="auto"/>
      </w:pPr>
      <w:r>
        <w:separator/>
      </w:r>
    </w:p>
  </w:endnote>
  <w:endnote w:type="continuationSeparator" w:id="0">
    <w:p w14:paraId="1C5E3BBE" w14:textId="77777777" w:rsidR="001910F9" w:rsidRDefault="001910F9" w:rsidP="0048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CB5E" w14:textId="77777777" w:rsidR="001910F9" w:rsidRDefault="001910F9" w:rsidP="004828F0">
      <w:pPr>
        <w:spacing w:after="0" w:line="240" w:lineRule="auto"/>
      </w:pPr>
      <w:r>
        <w:separator/>
      </w:r>
    </w:p>
  </w:footnote>
  <w:footnote w:type="continuationSeparator" w:id="0">
    <w:p w14:paraId="7BC088F8" w14:textId="77777777" w:rsidR="001910F9" w:rsidRDefault="001910F9" w:rsidP="00482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31F8" w14:textId="77777777" w:rsidR="00D905A1" w:rsidRDefault="00D905A1">
    <w:pPr>
      <w:pStyle w:val="stBilgi"/>
      <w:rPr>
        <w:rFonts w:ascii="Times New Roman" w:hAnsi="Times New Roman"/>
        <w:b/>
        <w:noProof/>
        <w:sz w:val="24"/>
      </w:rPr>
    </w:pPr>
  </w:p>
  <w:p w14:paraId="119AE296" w14:textId="77777777" w:rsidR="00376164" w:rsidRPr="00661FF5" w:rsidRDefault="00376164" w:rsidP="00376164">
    <w:pPr>
      <w:jc w:val="center"/>
      <w:rPr>
        <w:rFonts w:ascii="Times New Roman" w:hAnsi="Times New Roman" w:cs="Times New Roman"/>
        <w:b/>
        <w:sz w:val="36"/>
        <w:szCs w:val="36"/>
      </w:rPr>
    </w:pPr>
    <w:r>
      <w:rPr>
        <w:rFonts w:ascii="Times New Roman" w:hAnsi="Times New Roman" w:cs="Times New Roman"/>
        <w:b/>
        <w:sz w:val="36"/>
        <w:szCs w:val="36"/>
      </w:rPr>
      <w:t>Health Science and Green Technology</w:t>
    </w:r>
  </w:p>
  <w:p w14:paraId="14B316A4" w14:textId="77777777" w:rsidR="00D905A1" w:rsidRDefault="00D905A1">
    <w:pPr>
      <w:pStyle w:val="stBilgi"/>
      <w:rPr>
        <w:rFonts w:ascii="Times New Roman" w:hAnsi="Times New Roman"/>
        <w:b/>
        <w:noProo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43829206">
    <w:abstractNumId w:val="8"/>
  </w:num>
  <w:num w:numId="2" w16cid:durableId="1789857081">
    <w:abstractNumId w:val="6"/>
  </w:num>
  <w:num w:numId="3" w16cid:durableId="378482787">
    <w:abstractNumId w:val="5"/>
  </w:num>
  <w:num w:numId="4" w16cid:durableId="585383188">
    <w:abstractNumId w:val="4"/>
  </w:num>
  <w:num w:numId="5" w16cid:durableId="154885122">
    <w:abstractNumId w:val="7"/>
  </w:num>
  <w:num w:numId="6" w16cid:durableId="1733040455">
    <w:abstractNumId w:val="3"/>
  </w:num>
  <w:num w:numId="7" w16cid:durableId="1942106428">
    <w:abstractNumId w:val="2"/>
  </w:num>
  <w:num w:numId="8" w16cid:durableId="1703166678">
    <w:abstractNumId w:val="1"/>
  </w:num>
  <w:num w:numId="9" w16cid:durableId="129945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2ED6"/>
    <w:rsid w:val="0006063C"/>
    <w:rsid w:val="0015074B"/>
    <w:rsid w:val="00176C50"/>
    <w:rsid w:val="001910F9"/>
    <w:rsid w:val="00281C64"/>
    <w:rsid w:val="0029639D"/>
    <w:rsid w:val="00326F90"/>
    <w:rsid w:val="00376164"/>
    <w:rsid w:val="004828F0"/>
    <w:rsid w:val="00807EBA"/>
    <w:rsid w:val="00AA1D8D"/>
    <w:rsid w:val="00B47730"/>
    <w:rsid w:val="00B9765B"/>
    <w:rsid w:val="00CA4210"/>
    <w:rsid w:val="00CB0664"/>
    <w:rsid w:val="00D905A1"/>
    <w:rsid w:val="00DA0884"/>
    <w:rsid w:val="00EC3BEA"/>
    <w:rsid w:val="00F417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86A33D"/>
  <w14:defaultImageDpi w14:val="300"/>
  <w15:docId w15:val="{B29F701F-F3A5-42B7-88A1-4381A85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4F9FA-3505-493B-BDF7-DB131B6B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207</Words>
  <Characters>1182</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8</cp:revision>
  <dcterms:created xsi:type="dcterms:W3CDTF">2025-07-02T13:36:00Z</dcterms:created>
  <dcterms:modified xsi:type="dcterms:W3CDTF">2025-12-17T19:32:00Z</dcterms:modified>
  <cp:category/>
</cp:coreProperties>
</file>